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书名：神剪传人绽奇葩  王建中</w:t>
      </w:r>
    </w:p>
    <w:p>
      <w:r>
        <w:t>作者：庞兆麟，文水著</w:t>
      </w:r>
    </w:p>
    <w:p>
      <w:r>
        <w:t>出版社：上海:上海锦绣文章出版社,2012.05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神剪传人绽奇葩  王建中 评论地址：https://www.jiaokey.com/book/detail/13387931.html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