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书名：听李敖讲学问  嬉笑怒骂皆成文 敢爱敢恨真性情</w:t>
      </w:r>
    </w:p>
    <w:p>
      <w:r>
        <w:t>作者：王墨卿著</w:t>
      </w:r>
    </w:p>
    <w:p>
      <w:r>
        <w:t>出版社：合肥:安徽人民出版社,2012.09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听李敖讲学问  嬉笑怒骂皆成文 敢爱敢恨真性情 评论地址：https://www.jiaokey.com/book/detail/13387937.html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