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书名：日本推理小说经典馆  风中的樱香</w:t>
      </w:r>
    </w:p>
    <w:p>
      <w:r>
        <w:t>作者：（日）内田康夫著</w:t>
      </w:r>
    </w:p>
    <w:p>
      <w:r>
        <w:t>出版社：北京:群众出版社,2013.05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日本推理小说经典馆  风中的樱香 评论地址：https://www.jiaokey.com/book/detail/13388295.html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