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黑龙江将军</w:t>
      </w:r>
    </w:p>
    <w:p>
      <w:r>
        <w:t>作者：孙文政主编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清代戍边将军丛书  黑龙江将军 评论地址：https://www.jiaokey.com/book/detail/13388339.html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