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星巴克体验  从默默无闻到举世闻名的5项法则</w:t>
      </w:r>
    </w:p>
    <w:p>
      <w:r>
        <w:rPr>
          <w:rFonts w:ascii="宋体" w:hAnsi="宋体" w:eastAsia="宋体"/>
          <w:sz w:val="24"/>
        </w:rPr>
        <w:t>（美）米歇利著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星巴克体验  从默默无闻到举世闻名的5项法则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本书出售、求购地址：https://www.jiaokey.com/book/detail/13388352.html</w:t>
      </w:r>
    </w:p>
    <w:p>
      <w:r>
        <w:t>更多相关图书推荐：https://www.jiaokey.com</w:t>
      </w:r>
    </w:p>
    <w:p>
      <w:r>
        <w:t>（美）米歇利著 其他作品：https://www.jiaokey.com/tag/（美）米歇利著.html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关键词搜索：https://www.jiaokey.com/tag/星巴克体验  从默默无闻到举世闻名的5项法则.html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