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书名：大家丛书  军中大医  黎介寿黎磊石合传</w:t>
      </w:r>
    </w:p>
    <w:p>
      <w:r>
        <w:t>作者：高铭华著</w:t>
      </w:r>
    </w:p>
    <w:p>
      <w:r>
        <w:t>出版社：南京：江苏人民出版社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大家丛书  军中大医  黎介寿黎磊石合传 评论地址：https://www.jiaokey.com/book/detail/13388362.html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