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苏俄民族政策之解剖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苏俄民族政策之解剖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本书出售、求购地址：https://www.jiaokey.com/book/detail/13388488.html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民智书局 出版图书：https://www.jiaokey.com/tag/民智书局.html</w:t>
      </w:r>
    </w:p>
    <w:p>
      <w:r>
        <w:t>关键词搜索：https://www.jiaokey.com/tag/苏俄民族政策之解剖.html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