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书名：曾国藩家教精粹</w:t>
      </w:r>
    </w:p>
    <w:p>
      <w:r>
        <w:t>作者：汪润元，崔永和主编；郭民利，胡养儒，刘保刚，冯静荪副主编</w:t>
      </w:r>
    </w:p>
    <w:p>
      <w:r>
        <w:t>出版社：郑州：河南人民出版社</w:t>
      </w:r>
    </w:p>
    <w:p>
      <w:r>
        <w:t>出版日期：1994.05</w:t>
      </w:r>
    </w:p>
    <w:p>
      <w:r>
        <w:t>总页数：463</w:t>
      </w:r>
    </w:p>
    <w:p>
      <w:r>
        <w:t>更多请访问教客网: www.jiaokey.com</w:t>
      </w:r>
    </w:p>
    <w:p>
      <w:r>
        <w:t>曾国藩家教精粹 评论地址：https://www.jiaokey.com/book/detail/13388592.html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