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书名：生产关系改变下的互联网经济</w:t>
      </w:r>
    </w:p>
    <w:p>
      <w:r>
        <w:t>作者：张健著</w:t>
      </w:r>
    </w:p>
    <w:p>
      <w:r>
        <w:t>出版社：北京:中国财富出版社,2013.01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生产关系改变下的互联网经济 评论地址：https://www.jiaokey.com/book/detail/13388612.html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