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实用家庭收纳手册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实用家庭收纳手册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本书出售、求购地址：https://www.jiaokey.com/book/detail/13388693.html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关键词搜索：https://www.jiaokey.com/tag/实用家庭收纳手册.html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