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书名：我的居家手艺书  加强版  “KaKa手工生活”之63件最热门布艺作品集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出版日期：2011.10</w:t>
      </w:r>
    </w:p>
    <w:p>
      <w:r>
        <w:t>总页数：175</w:t>
      </w:r>
    </w:p>
    <w:p>
      <w:r>
        <w:t>更多请访问教客网: www.jiaokey.com</w:t>
      </w:r>
    </w:p>
    <w:p>
      <w:r>
        <w:t>我的居家手艺书  加强版  “KaKa手工生活”之63件最热门布艺作品集 评论地址：https://www.jiaokey.com/book/detail/13388806.html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