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书名：入园准备系列  快乐入园  礼仪准备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入园准备系列  快乐入园  礼仪准备 评论地址：https://www.jiaokey.com/book/detail/13388912.html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