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书名：袁应标故居丛书  安宁市兰花记</w:t>
      </w:r>
    </w:p>
    <w:p>
      <w:r>
        <w:t>作者：袁玉芳编著</w:t>
      </w:r>
    </w:p>
    <w:p>
      <w:r>
        <w:t>出版社：昆明：云南科技出版社</w:t>
      </w:r>
    </w:p>
    <w:p>
      <w:r>
        <w:t>出版日期：2011.05</w:t>
      </w:r>
    </w:p>
    <w:p>
      <w:r>
        <w:t>总页数：260</w:t>
      </w:r>
    </w:p>
    <w:p>
      <w:r>
        <w:t>更多请访问教客网: www.jiaokey.com</w:t>
      </w:r>
    </w:p>
    <w:p>
      <w:r>
        <w:t>袁应标故居丛书  安宁市兰花记 评论地址：https://www.jiaokey.com/book/detail/13389005.html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