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书名：认真是一种力量</w:t>
      </w:r>
    </w:p>
    <w:p>
      <w:r>
        <w:t>作者：翊钧著</w:t>
      </w:r>
    </w:p>
    <w:p>
      <w:r>
        <w:t>出版社：汕头:汕头大学出版社,2013.10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认真是一种力量 评论地址：https://www.jiaokey.com/book/detail/13389112.html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