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书名：成长不烦恼  青少年必须学会自制与自谦  珍藏本</w:t>
      </w:r>
    </w:p>
    <w:p>
      <w:r>
        <w:t>作者：张灵芝编著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成长不烦恼  青少年必须学会自制与自谦  珍藏本 评论地址：https://www.jiaokey.com/book/detail/13389157.html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