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山东小圣人三斗财主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山东小圣人三斗财主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本书出售、求购地址：https://www.jiaokey.com/book/detail/13389221.html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关键词搜索：https://www.jiaokey.com/tag/山东小圣人三斗财主.html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