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书名：媒体看胶南 2006-2007</w:t>
      </w:r>
    </w:p>
    <w:p>
      <w:r>
        <w:t>作者：中共胶南市委宣传部编</w:t>
      </w:r>
    </w:p>
    <w:p>
      <w:r>
        <w:t>出版社：青岛：青岛出版社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媒体看胶南 2006-2007 评论地址：https://www.jiaokey.com/book/detail/13389253.html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