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第一笔零花钱  小钱大妙用  彩印</w:t>
      </w:r>
    </w:p>
    <w:p>
      <w:r>
        <w:rPr>
          <w:rFonts w:ascii="宋体" w:hAnsi="宋体" w:eastAsia="宋体"/>
          <w:sz w:val="24"/>
        </w:rPr>
        <w:t>Hermann，Hesse经济漫画编写组编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第一笔零花钱  小钱大妙用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Hermann，Hesse经济漫画编写组编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本书出售、求购地址：https://www.jiaokey.com/book/detail/13389751.html</w:t>
      </w:r>
    </w:p>
    <w:p>
      <w:r>
        <w:t>更多相关图书推荐：https://www.jiaokey.com</w:t>
      </w:r>
    </w:p>
    <w:p>
      <w:r>
        <w:t>Hermann，Hesse经济漫画编写组编 其他作品：https://www.jiaokey.com/tag/Hermann，Hesse经济漫画编写组编.html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关键词搜索：https://www.jiaokey.com/tag/第一笔零花钱  小钱大妙用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