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书名：中华传统节日  腊八节</w:t>
      </w:r>
    </w:p>
    <w:p>
      <w:r>
        <w:t>作者：张庆虎编著</w:t>
      </w:r>
    </w:p>
    <w:p>
      <w:r>
        <w:t>出版社：长春:东北师范大学出版社,2011.09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中华传统节日  腊八节 评论地址：https://www.jiaokey.com/book/detail/13389966.html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