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书名：中国画人物线描</w:t>
      </w:r>
    </w:p>
    <w:p>
      <w:r>
        <w:t>作者：顾迎庆著；尉晓榕主编</w:t>
      </w:r>
    </w:p>
    <w:p>
      <w:r>
        <w:t>出版社：杭州:中国美术学院出版社,2012.02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中国画人物线描 评论地址：https://www.jiaokey.com/book/detail/13390263.html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