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第29册  宋文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第29册  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本书出售、求购地址：https://www.jiaokey.com/book/detail/13390707.html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第29册  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