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书名：最新工业实验法</w:t>
      </w:r>
    </w:p>
    <w:p>
      <w:r>
        <w:t>作者:湖北实业研究社著；杨鉴藻，周锡申，刘镇清等编述</w:t>
      </w:r>
    </w:p>
    <w:p>
      <w:r>
        <w:t>出版社:翔鸾社井上印刷工场</w:t>
      </w:r>
    </w:p>
    <w:p>
      <w:r>
        <w:t>出版日期：光绪33.10</w:t>
      </w:r>
    </w:p>
    <w:p>
      <w:r>
        <w:t>总页数：192</w:t>
      </w:r>
    </w:p>
    <w:p>
      <w:r>
        <w:t>更多请访问教客网:www.jiaokey.com</w:t>
      </w:r>
    </w:p>
    <w:p>
      <w:r>
        <w:t>最新工业实验法评论地址：https://www.jiaokey.com/book/detail/13390721.html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