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书名：大话Photoshop世界</w:t>
      </w:r>
    </w:p>
    <w:p>
      <w:r>
        <w:t>作者：李凯，史克红，罗维等编著</w:t>
      </w:r>
    </w:p>
    <w:p>
      <w:r>
        <w:t>出版社：北京：中国青年出版社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大话Photoshop世界 评论地址：https://www.jiaokey.com/book/detail/13391352.html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