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书名：君难托  中国古代知识分子及其阴性书写</w:t>
      </w:r>
    </w:p>
    <w:p>
      <w:r>
        <w:t>作者：赵晓辉著</w:t>
      </w:r>
    </w:p>
    <w:p>
      <w:r>
        <w:t>出版社：兰州：敦煌文艺出版社</w:t>
      </w:r>
    </w:p>
    <w:p>
      <w:r>
        <w:t>出版日期：2009.12</w:t>
      </w:r>
    </w:p>
    <w:p>
      <w:r>
        <w:t>总页数：173</w:t>
      </w:r>
    </w:p>
    <w:p>
      <w:r>
        <w:t>更多请访问教客网: www.jiaokey.com</w:t>
      </w:r>
    </w:p>
    <w:p>
      <w:r>
        <w:t>君难托  中国古代知识分子及其阴性书写 评论地址：https://www.jiaokey.com/book/detail/13391397.html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