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书名：入园准备系列  快乐入园  好习惯早养成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出版日期：2013.06</w:t>
      </w:r>
    </w:p>
    <w:p>
      <w:r>
        <w:t>总页数：71</w:t>
      </w:r>
    </w:p>
    <w:p>
      <w:r>
        <w:t>更多请访问教客网: www.jiaokey.com</w:t>
      </w:r>
    </w:p>
    <w:p>
      <w:r>
        <w:t>入园准备系列  快乐入园  好习惯早养成 评论地址：https://www.jiaokey.com/book/detail/13391457.html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