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书名：流浪的纸衣人</w:t>
      </w:r>
    </w:p>
    <w:p>
      <w:r>
        <w:t>作者：（法）加里耶著；（法）罗姆绘；赵然译</w:t>
      </w:r>
    </w:p>
    <w:p>
      <w:r>
        <w:t>出版社：北京:现代出版社,2013.09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流浪的纸衣人 评论地址：https://www.jiaokey.com/book/detail/13391468.html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