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书名：魔力小孩识字  上</w:t>
      </w:r>
    </w:p>
    <w:p>
      <w:r>
        <w:t>作者：廖晓琪著；李怡婷绘</w:t>
      </w:r>
    </w:p>
    <w:p>
      <w:r>
        <w:t>出版社：北京：中国书籍出版社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魔力小孩识字  上 评论地址：https://www.jiaokey.com/book/detail/13391524.html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