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2014百题大过关  高考化学  基础百题  修订版</w:t>
      </w:r>
    </w:p>
    <w:p>
      <w:r>
        <w:rPr>
          <w:rFonts w:ascii="宋体" w:hAnsi="宋体" w:eastAsia="宋体"/>
          <w:sz w:val="24"/>
        </w:rPr>
        <w:t>何来荣著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2014百题大过关  高考化学  基础百题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何来荣著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本书出售、求购地址：https://www.jiaokey.com/book/detail/13391663.html</w:t>
      </w:r>
    </w:p>
    <w:p>
      <w:r>
        <w:t>更多相关图书推荐：https://www.jiaokey.com</w:t>
      </w:r>
    </w:p>
    <w:p>
      <w:r>
        <w:t>何来荣著 其他作品：https://www.jiaokey.com/tag/何来荣著.html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关键词搜索：https://www.jiaokey.com/tag/2014百题大过关  高考化学  基础百题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