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书名：最好的一年  梦想，计划，实现</w:t>
      </w:r>
    </w:p>
    <w:p>
      <w:r>
        <w:t>作者：（美）福特著；丁昊译</w:t>
      </w:r>
    </w:p>
    <w:p>
      <w:r>
        <w:t>出版社：北京:金城出版社,2013.09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最好的一年  梦想，计划，实现 评论地址：https://www.jiaokey.com/book/detail/13391704.html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