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书名：欧洲古典建筑细部  透视欧洲古典建筑细部的魅力  4  浪漫主义、折衷主义</w:t>
      </w:r>
    </w:p>
    <w:p>
      <w:r>
        <w:t>作者：聚艺堂文化有限公司编著</w:t>
      </w:r>
    </w:p>
    <w:p>
      <w:r>
        <w:t>出版社：北京：中国林业出版社</w:t>
      </w:r>
    </w:p>
    <w:p>
      <w:r>
        <w:t>出版日期：2013</w:t>
      </w:r>
    </w:p>
    <w:p>
      <w:r>
        <w:t>总页数：224</w:t>
      </w:r>
    </w:p>
    <w:p>
      <w:r>
        <w:t>更多请访问教客网: www.jiaokey.com</w:t>
      </w:r>
    </w:p>
    <w:p>
      <w:r>
        <w:t>欧洲古典建筑细部  透视欧洲古典建筑细部的魅力  4  浪漫主义、折衷主义 评论地址：https://www.jiaokey.com/book/detail/13391950.html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