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番石榴园的喧闹</w:t>
      </w:r>
    </w:p>
    <w:p>
      <w:r>
        <w:rPr>
          <w:rFonts w:ascii="宋体" w:hAnsi="宋体" w:eastAsia="宋体"/>
          <w:sz w:val="24"/>
        </w:rPr>
        <w:t>（印度）基兰·德赛著；卢肖慧译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番石榴园的喧闹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（印度）基兰·德赛著；卢肖慧译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本书出售、求购地址：https://www.jiaokey.com/book/detail/13391997.html</w:t>
      </w:r>
    </w:p>
    <w:p>
      <w:r>
        <w:t>更多相关图书推荐：https://www.jiaokey.com</w:t>
      </w:r>
    </w:p>
    <w:p>
      <w:r>
        <w:t>（印度）基兰·德赛著；卢肖慧译 其他作品：https://www.jiaokey.com/tag/（印度）基兰·德赛著；卢肖慧译.html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关键词搜索：https://www.jiaokey.com/tag/番石榴园的喧闹.html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