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肚大能容  中国饮食文化散记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肚大能容  中国饮食文化散记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本书出售、求购地址：https://www.jiaokey.com/book/detail/13392007.html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关键词搜索：https://www.jiaokey.com/tag/肚大能容  中国饮食文化散记.html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