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民主德国的秘密读者</w:t>
      </w:r>
    </w:p>
    <w:p>
      <w:r>
        <w:rPr>
          <w:rFonts w:ascii="宋体" w:hAnsi="宋体" w:eastAsia="宋体"/>
          <w:sz w:val="24"/>
        </w:rPr>
        <w:t>齐格弗里德·洛卡蒂斯（SiegfriedLokatis）英格里德·宗塔格（IngridSonntag）等著；吴雪莲译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民主德国的秘密读者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齐格弗里德·洛卡蒂斯（SiegfriedLokatis）英格里德·宗塔格（IngridSonntag）等著；吴雪莲译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本书出售、求购地址：https://www.jiaokey.com/book/detail/13392012.html</w:t>
      </w:r>
    </w:p>
    <w:p>
      <w:r>
        <w:t>更多相关图书推荐：https://www.jiaokey.com</w:t>
      </w:r>
    </w:p>
    <w:p>
      <w:r>
        <w:t>齐格弗里德·洛卡蒂斯（SiegfriedLokatis）英格里德·宗塔格（IngridSonntag）等著；吴雪莲译 其他作品：https://www.jiaokey.com/tag/齐格弗里德·洛卡蒂斯（SiegfriedLokatis）英格里德·宗塔格（IngridSonntag）等著；吴雪莲译.html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关键词搜索：https://www.jiaokey.com/tag/民主德国的秘密读者.html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