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书名：耶稣会士徐日升关于中俄尼布楚谈判的日记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耶稣会士徐日升关于中俄尼布楚谈判的日记 评论地址：https://www.jiaokey.com/book/detail/13392161.html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