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书名：血型与人生书</w:t>
      </w:r>
    </w:p>
    <w:p>
      <w:r>
        <w:t>作者：孙朦编著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血型与人生书 评论地址：https://www.jiaokey.com/book/detail/13393191.html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