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书名：罗洛·梅文集  祈望神话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罗洛·梅文集  祈望神话 评论地址：https://www.jiaokey.com/book/detail/13393261.html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