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文学“台独”批判  增订本  上</w:t>
      </w:r>
    </w:p>
    <w:p>
      <w:r>
        <w:rPr>
          <w:rFonts w:ascii="宋体" w:hAnsi="宋体" w:eastAsia="宋体"/>
          <w:sz w:val="24"/>
        </w:rPr>
        <w:t>赵遐秋主编；石一宁，谢香副主编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文学“台独”批判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赵遐秋主编；石一宁，谢香副主编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本书出售、求购地址：https://www.jiaokey.com/book/detail/13393333.html</w:t>
      </w:r>
    </w:p>
    <w:p>
      <w:r>
        <w:t>更多相关图书推荐：https://www.jiaokey.com</w:t>
      </w:r>
    </w:p>
    <w:p>
      <w:r>
        <w:t>赵遐秋主编；石一宁，谢香副主编 其他作品：https://www.jiaokey.com/tag/赵遐秋主编；石一宁，谢香副主编.html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关键词搜索：https://www.jiaokey.com/tag/文学“台独”批判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