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书名：我能让你富</w:t>
      </w:r>
    </w:p>
    <w:p>
      <w:r>
        <w:t>作者：（英）保罗·麦肯纳著；柏茜茜译</w:t>
      </w:r>
    </w:p>
    <w:p>
      <w:r>
        <w:t>出版社：长沙:湖南科学技术出版社,2011.10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我能让你富 评论地址：https://www.jiaokey.com/book/detail/13393376.html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