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书名：含能材料超临界细化及改性技术</w:t>
      </w:r>
    </w:p>
    <w:p>
      <w:r>
        <w:t>作者：闻利群著</w:t>
      </w:r>
    </w:p>
    <w:p>
      <w:r>
        <w:t>出版社：北京：兵器工业出版社</w:t>
      </w:r>
    </w:p>
    <w:p>
      <w:r>
        <w:t>出版日期：2010.05</w:t>
      </w:r>
    </w:p>
    <w:p>
      <w:r>
        <w:t>总页数：203</w:t>
      </w:r>
    </w:p>
    <w:p>
      <w:r>
        <w:t>更多请访问教客网: www.jiaokey.com</w:t>
      </w:r>
    </w:p>
    <w:p>
      <w:r>
        <w:t>含能材料超临界细化及改性技术 评论地址：https://www.jiaokey.com/book/detail/13393594.html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