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书名：WAKE UP醒醒吧！  150招教你精神百倍</w:t>
      </w:r>
    </w:p>
    <w:p>
      <w:r>
        <w:t>作者：梁胜洁著</w:t>
      </w:r>
    </w:p>
    <w:p>
      <w:r>
        <w:t>出版社：成都：四川文艺出版社</w:t>
      </w:r>
    </w:p>
    <w:p>
      <w:r>
        <w:t>出版日期：2010.01</w:t>
      </w:r>
    </w:p>
    <w:p>
      <w:r>
        <w:t>总页数：189</w:t>
      </w:r>
    </w:p>
    <w:p>
      <w:r>
        <w:t>更多请访问教客网: www.jiaokey.com</w:t>
      </w:r>
    </w:p>
    <w:p>
      <w:r>
        <w:t>WAKE UP醒醒吧！  150招教你精神百倍 评论地址：https://www.jiaokey.com/book/detail/13393613.html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