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书名：治淮60年纪念文集</w:t>
      </w:r>
    </w:p>
    <w:p>
      <w:r>
        <w:t>作者：水利部淮河水利委员会编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总页数：536</w:t>
      </w:r>
    </w:p>
    <w:p>
      <w:r>
        <w:t>更多请访问教客网: www.jiaokey.com</w:t>
      </w:r>
    </w:p>
    <w:p>
      <w:r>
        <w:t>治淮60年纪念文集 评论地址：https://www.jiaokey.com/book/detail/13393785.html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