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依法治国在云南</w:t>
      </w:r>
    </w:p>
    <w:p>
      <w:r>
        <w:rPr>
          <w:rFonts w:ascii="宋体" w:hAnsi="宋体" w:eastAsia="宋体"/>
          <w:sz w:val="24"/>
        </w:rPr>
        <w:t>中共云南省委依法治省领导小组办公室编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依法治国在云南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中共云南省委依法治省领导小组办公室编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本书出售、求购地址：https://www.jiaokey.com/book/detail/13393872.html</w:t>
      </w:r>
    </w:p>
    <w:p>
      <w:r>
        <w:t>更多相关图书推荐：https://www.jiaokey.com</w:t>
      </w:r>
    </w:p>
    <w:p>
      <w:r>
        <w:t>中共云南省委依法治省领导小组办公室编 其他作品：https://www.jiaokey.com/tag/中共云南省委依法治省领导小组办公室编.html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关键词搜索：https://www.jiaokey.com/tag/依法治国在云南.html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