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书名：春天在到来的路上—竹久梦二童话集</w:t>
      </w:r>
    </w:p>
    <w:p>
      <w:r>
        <w:t>作者：（日）&lt;font color=Red&gt;竹&lt;/font&gt;久梦二绘著；曾杨译</w:t>
      </w:r>
    </w:p>
    <w:p>
      <w:r>
        <w:t>出版社：成都:天地出版社,2013.06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春天在到来的路上—竹久梦二童话集 评论地址：https://www.jiaokey.com/book/detail/13393967.html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