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书名：学习障碍的评估与矫正</w:t>
      </w:r>
    </w:p>
    <w:p>
      <w:r>
        <w:t>作者：张微编著</w:t>
      </w:r>
    </w:p>
    <w:p>
      <w:r>
        <w:t>出版社：武汉：华中师范大学出版社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学习障碍的评估与矫正 评论地址：https://www.jiaokey.com/book/detail/13394162.html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