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书名：芝宝贝  黄金胎教一本通</w:t>
      </w:r>
    </w:p>
    <w:p>
      <w:r>
        <w:t>作者：李智编著</w:t>
      </w:r>
    </w:p>
    <w:p>
      <w:r>
        <w:t>出版社：北京：中国人口出版社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芝宝贝  黄金胎教一本通 评论地址：https://www.jiaokey.com/book/detail/13394226.html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