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书名：街猫</w:t>
      </w:r>
    </w:p>
    <w:p>
      <w:r>
        <w:t>作者：（加拿大）伊夫·博歇曼著；胡小跃译</w:t>
      </w:r>
    </w:p>
    <w:p>
      <w:r>
        <w:t>出版社：桂林:漓江出版社,2013.10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街猫 评论地址：https://www.jiaokey.com/book/detail/13394257.html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