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  自媒体时代用影响力赢取惊人财富</w:t>
      </w:r>
    </w:p>
    <w:p>
      <w:r>
        <w:t>作者：（美）哈耶特著</w:t>
      </w:r>
    </w:p>
    <w:p>
      <w:r>
        <w:t>出版社：北京：中央编译出版社</w:t>
      </w:r>
    </w:p>
    <w:p>
      <w:r>
        <w:t>出版日期：2013.10</w:t>
      </w:r>
    </w:p>
    <w:p>
      <w:r>
        <w:t>总页数：271</w:t>
      </w:r>
    </w:p>
    <w:p>
      <w:r>
        <w:t>更多请访问教客网: www.jiaokey.com</w:t>
      </w:r>
    </w:p>
    <w:p>
      <w:r>
        <w:t>平台  自媒体时代用影响力赢取惊人财富 评论地址：https://www.jiaokey.com/book/detail/13394377.html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