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书名：中国古代监察制度史  中国纪检监察学院系列教材</w:t>
      </w:r>
    </w:p>
    <w:p>
      <w:r>
        <w:t>作者：张晋藩主编；汪庆红副主编；焦利，李青，屈超立，汪庆红，张晋藩编</w:t>
      </w:r>
    </w:p>
    <w:p>
      <w:r>
        <w:t>出版社：北京：中国方正出版社</w:t>
      </w:r>
    </w:p>
    <w:p>
      <w:r>
        <w:t>出版日期：2013.02</w:t>
      </w:r>
    </w:p>
    <w:p>
      <w:r>
        <w:t>总页数：292</w:t>
      </w:r>
    </w:p>
    <w:p>
      <w:r>
        <w:t>更多请访问教客网: www.jiaokey.com</w:t>
      </w:r>
    </w:p>
    <w:p>
      <w:r>
        <w:t>中国古代监察制度史  中国纪检监察学院系列教材 评论地址：https://www.jiaokey.com/book/detail/13394529.html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