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2012专升本全真模拟试卷精选  高等数学  1  第11版</w:t>
      </w:r>
    </w:p>
    <w:p>
      <w:r>
        <w:rPr>
          <w:rFonts w:ascii="宋体" w:hAnsi="宋体" w:eastAsia="宋体"/>
          <w:sz w:val="24"/>
        </w:rPr>
        <w:t>徐兵著；成人高考专升本全国统一考试实战训练丛书编委会编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2012专升本全真模拟试卷精选  高等数学  1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徐兵著；成人高考专升本全国统一考试实战训练丛书编委会编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本书出售、求购地址：https://www.jiaokey.com/book/detail/13396010.html</w:t>
      </w:r>
    </w:p>
    <w:p>
      <w:r>
        <w:t>更多相关图书推荐：https://www.jiaokey.com</w:t>
      </w:r>
    </w:p>
    <w:p>
      <w:r>
        <w:t>徐兵著；成人高考专升本全国统一考试实战训练丛书编委会编 其他作品：https://www.jiaokey.com/tag/徐兵著；成人高考专升本全国统一考试实战训练丛书编委会编.html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关键词搜索：https://www.jiaokey.com/tag/2012专升本全真模拟试卷精选  高等数学  1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