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新型汽车正时校对数据资料库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新型汽车正时校对数据资料库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本书出售、求购地址：https://www.jiaokey.com/book/detail/13396015.html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关键词搜索：https://www.jiaokey.com/tag/新型汽车正时校对数据资料库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